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1002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03.10.2024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18810386240250006655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672960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18810386240250006655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18810386240250006655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Бурковского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0412365400725010022520166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02029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5F88F-8007-4E35-8B89-5E4C0B76470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